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合订本  少儿版注音美绘本</w:t>
      </w:r>
    </w:p>
    <w:p>
      <w:r>
        <w:t>作者：（苏）维·比安基著</w:t>
      </w:r>
    </w:p>
    <w:p>
      <w:r>
        <w:t>出版社：武汉：湖北美术出版社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森林报  合订本  少儿版注音美绘本 评论地址：https://www.jiaokey.com/book/detail/12836515.html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