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书名：小小羊提米成长故事书系列  提米想要藏起来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出版日期：2011</w:t>
      </w:r>
    </w:p>
    <w:p>
      <w:r>
        <w:t>总页数：56</w:t>
      </w:r>
    </w:p>
    <w:p>
      <w:r>
        <w:t>更多请访问教客网: www.jiaokey.com</w:t>
      </w:r>
    </w:p>
    <w:p>
      <w:r>
        <w:t>小小羊提米成长故事书系列  提米想要藏起来 评论地址：https://www.jiaokey.com/book/detail/12836522.html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