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学生彩图版名师导读版</w:t>
      </w:r>
    </w:p>
    <w:p>
      <w:r>
        <w:t>作者：杨旭主编</w:t>
      </w:r>
    </w:p>
    <w:p>
      <w:r>
        <w:t>出版社：汕头：汕头大学出版社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朝花夕拾  学生彩图版名师导读版 评论地址：https://www.jiaokey.com/book/detail/12836611.html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