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书名：铁血雄风  辛亥革命在安徽</w:t>
      </w:r>
    </w:p>
    <w:p>
      <w:r>
        <w:t>作者：季宇编著</w:t>
      </w:r>
    </w:p>
    <w:p>
      <w:r>
        <w:t>出版社：合肥:安徽人民出版社,2011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铁血雄风  辛亥革命在安徽 评论地址：https://www.jiaokey.com/book/detail/12836654.html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