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书名：生死狙击  斯大林格勒的苏军狙击手瓦西里的生死瞬间</w:t>
      </w:r>
    </w:p>
    <w:p>
      <w:r>
        <w:t>作者：（俄）&lt;font color=Red&gt;瓦&lt;/font&gt;西里·扎伊采夫著</w:t>
      </w:r>
    </w:p>
    <w:p>
      <w:r>
        <w:t>出版社：北京:军事谊文出版社,2011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生死狙击  斯大林格勒的苏军狙击手瓦西里的生死瞬间 评论地址：https://www.jiaokey.com/book/detail/12836657.html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