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书名：奇思妙想喜羊羊  乾坤转移贴纸</w:t>
      </w:r>
    </w:p>
    <w:p>
      <w:r>
        <w:t>作者：广东原创动力文化传播有限公司著；童趣出版有限公司编</w:t>
      </w:r>
    </w:p>
    <w:p>
      <w:r>
        <w:t>出版社：北京：人民邮电出版社</w:t>
      </w:r>
    </w:p>
    <w:p>
      <w:r>
        <w:t>出版日期：2011</w:t>
      </w:r>
    </w:p>
    <w:p>
      <w:r>
        <w:t>总页数：72</w:t>
      </w:r>
    </w:p>
    <w:p>
      <w:r>
        <w:t>更多请访问教客网: www.jiaokey.com</w:t>
      </w:r>
    </w:p>
    <w:p>
      <w:r>
        <w:t>奇思妙想喜羊羊  乾坤转移贴纸 评论地址：https://www.jiaokey.com/book/detail/12836721.html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