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表哥的眼睛;红衣女孩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表哥的眼睛;红衣女孩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本书出售、求购地址：https://www.jiaokey.com/book/detail/12836736.html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关键词搜索：https://www.jiaokey.com/tag/表哥的眼睛;红衣女孩.html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