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  少年畅销版</w:t>
      </w:r>
    </w:p>
    <w:p>
      <w:r>
        <w:t>作者：（美）韦伯斯特著，黄顺红译</w:t>
      </w:r>
    </w:p>
    <w:p>
      <w:r>
        <w:t>出版社：沈阳:辽宁少年儿童出版社,2009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长腿叔叔  少年畅销版 评论地址：https://www.jiaokey.com/book/detail/12836755.html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