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书名：我的小学  向前冲  安全故事</w:t>
      </w:r>
    </w:p>
    <w:p>
      <w:r>
        <w:t>作者：（韩）梁承贤著</w:t>
      </w:r>
    </w:p>
    <w:p>
      <w:r>
        <w:t>出版社：北京:中国少年儿童出版社,2011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我的小学  向前冲  安全故事 评论地址：https://www.jiaokey.com/book/detail/12836766.html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