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书名：獾宝宝的奇妙夜晚</w:t>
      </w:r>
    </w:p>
    <w:p>
      <w:r>
        <w:t>作者：（英）桑德斯编文</w:t>
      </w:r>
    </w:p>
    <w:p>
      <w:r>
        <w:t>出版社：北京:海豚出版社,2011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獾宝宝的奇妙夜晚 评论地址：https://www.jiaokey.com/book/detail/12836773.html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