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书名：天火传说故事精华本  1</w:t>
      </w:r>
    </w:p>
    <w:p>
      <w:r>
        <w:t>作者：郭智慧著；上海锐色文化传播有限公司，北京广通文化传播有限公司编著</w:t>
      </w:r>
    </w:p>
    <w:p>
      <w:r>
        <w:t>出版社：南京：江苏文艺出版社</w:t>
      </w:r>
    </w:p>
    <w:p>
      <w:r>
        <w:t>出版日期：2011</w:t>
      </w:r>
    </w:p>
    <w:p>
      <w:r>
        <w:t>总页数：48</w:t>
      </w:r>
    </w:p>
    <w:p>
      <w:r>
        <w:t>更多请访问教客网: www.jiaokey.com</w:t>
      </w:r>
    </w:p>
    <w:p>
      <w:r>
        <w:t>天火传说故事精华本  1 评论地址：https://www.jiaokey.com/book/detail/12836813.html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