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书名：奥利维·莫之号叫暑假</w:t>
      </w:r>
    </w:p>
    <w:p>
      <w:r>
        <w:t>作者：（英）蒙格瑞典著</w:t>
      </w:r>
    </w:p>
    <w:p>
      <w:r>
        <w:t>出版社：武汉:湖北少年儿童出版社,2011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奥利维·莫之号叫暑假 评论地址：https://www.jiaokey.com/book/detail/12836842.html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