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书名：可怕的科学  显微镜下的怪物</w:t>
      </w:r>
    </w:p>
    <w:p>
      <w:r>
        <w:t>作者：（英）尼克·阿诺德著；马骏，曾蕾译；（英）托尼·德·索雷斯绘</w:t>
      </w:r>
    </w:p>
    <w:p>
      <w:r>
        <w:t>出版社：北京：北京少年儿童出版社</w:t>
      </w:r>
    </w:p>
    <w:p>
      <w:r>
        <w:t>出版日期：2010</w:t>
      </w:r>
    </w:p>
    <w:p>
      <w:r>
        <w:t>总页数：146</w:t>
      </w:r>
    </w:p>
    <w:p>
      <w:r>
        <w:t>更多请访问教客网: www.jiaokey.com</w:t>
      </w:r>
    </w:p>
    <w:p>
      <w:r>
        <w:t>可怕的科学  显微镜下的怪物 评论地址：https://www.jiaokey.com/book/detail/12836891.html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