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书名：我的小学  向前冲  价值观故事</w:t>
      </w:r>
    </w:p>
    <w:p>
      <w:r>
        <w:t>作者：（韩）林晶真著；（韩）具允美等绘；崔有学译</w:t>
      </w:r>
    </w:p>
    <w:p>
      <w:r>
        <w:t>出版社：北京:中国少年儿童出版社,2011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我的小学  向前冲  价值观故事 评论地址：https://www.jiaokey.com/book/detail/12836900.html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