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书名：小木屋大冒险系列  农庄男孩</w:t>
      </w:r>
    </w:p>
    <w:p>
      <w:r>
        <w:t>作者：（美）劳拉·英格斯·怀德著</w:t>
      </w:r>
    </w:p>
    <w:p>
      <w:r>
        <w:t>出版社：福州:福建人民出版社,2011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小木屋大冒险系列  农庄男孩 评论地址：https://www.jiaokey.com/book/detail/12836910.html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