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书名：圣诞玫瑰传奇</w:t>
      </w:r>
    </w:p>
    <w:p>
      <w:r>
        <w:t>作者：（瑞典）拉格洛芙著</w:t>
      </w:r>
    </w:p>
    <w:p>
      <w:r>
        <w:t>出版社：北京:东方出版社,2011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圣诞玫瑰传奇 评论地址：https://www.jiaokey.com/book/detail/12836944.html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