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书名：内裤超人与史屁多教授  全世界一起改名字</w:t>
      </w:r>
    </w:p>
    <w:p>
      <w:r>
        <w:t>作者：（美）戴夫·皮尔奇著</w:t>
      </w:r>
    </w:p>
    <w:p>
      <w:r>
        <w:t>出版社：海口:南海出版公司,2011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内裤超人与史屁多教授  全世界一起改名字 评论地址：https://www.jiaokey.com/book/detail/12836954.html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