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书名：魔法灰姑娘</w:t>
      </w:r>
    </w:p>
    <w:p>
      <w:r>
        <w:t>作者：（美）盖尔·卡森·乐文著</w:t>
      </w:r>
    </w:p>
    <w:p>
      <w:r>
        <w:t>出版社：天津:新蕾出版社,2011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魔法灰姑娘 评论地址：https://www.jiaokey.com/book/detail/12836958.html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