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书名：奥兹国的稻草人  彩绘全译本</w:t>
      </w:r>
    </w:p>
    <w:p>
      <w:r>
        <w:t>作者：（美）鲍姆著</w:t>
      </w:r>
    </w:p>
    <w:p>
      <w:r>
        <w:t>出版社：南昌:二十一世纪出版社,2011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奥兹国的稻草人  彩绘全译本 评论地址：https://www.jiaokey.com/book/detail/12837011.html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