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书名：天才少年神秘失踪事件</w:t>
      </w:r>
    </w:p>
    <w:p>
      <w:r>
        <w:t>作者：（日）勇岭&lt;font color=Red&gt;薰&lt;/font&gt;著</w:t>
      </w:r>
    </w:p>
    <w:p>
      <w:r>
        <w:t>出版社：海口:南海出版公司,2010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天才少年神秘失踪事件 评论地址：https://www.jiaokey.com/book/detail/12837022.html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