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书名：足球迷罗里</w:t>
      </w:r>
    </w:p>
    <w:p>
      <w:r>
        <w:t>作者：斯库拉·安德森著/绘</w:t>
      </w:r>
    </w:p>
    <w:p>
      <w:r>
        <w:t>出版社：武汉:湖北少年儿童出版社,2010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足球迷罗里 评论地址：https://www.jiaokey.com/book/detail/12837075.html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