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NGO扶贫行为研究  调查报告  下</w:t>
      </w:r>
    </w:p>
    <w:p>
      <w:r>
        <w:rPr>
          <w:rFonts w:ascii="宋体" w:hAnsi="宋体" w:eastAsia="宋体"/>
          <w:sz w:val="24"/>
        </w:rPr>
        <w:t>何道峰主编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NGO扶贫行为研究  调查报告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不发达地区-经济发展-中国-调查报告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本书出售、求购地址：https://www.jiaokey.com/book/detail/12837149.html</w:t>
      </w:r>
    </w:p>
    <w:p>
      <w:r>
        <w:t>更多相关图书推荐：https://www.jiaokey.com</w:t>
      </w:r>
    </w:p>
    <w:p>
      <w:r>
        <w:t>何道峰主编 其他作品：https://www.jiaokey.com/tag/何道峰主编.html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关键词搜索：https://www.jiaokey.com/tag/不发达地区-经济发展-中国-调查报告.html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