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冲突与冲突管理</w:t>
      </w:r>
    </w:p>
    <w:p>
      <w:r>
        <w:rPr>
          <w:rFonts w:ascii="宋体" w:hAnsi="宋体" w:eastAsia="宋体"/>
          <w:sz w:val="24"/>
        </w:rPr>
        <w:t>中国西南森林资源冲突管理案例研究项目组编著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冲突与冲突管理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中国西南森林资源冲突管理案例研究项目组编著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本书出售、求购地址：https://www.jiaokey.com/book/detail/12837158.html</w:t>
      </w:r>
    </w:p>
    <w:p>
      <w:r>
        <w:t>更多相关图书推荐：https://www.jiaokey.com</w:t>
      </w:r>
    </w:p>
    <w:p>
      <w:r>
        <w:t>中国西南森林资源冲突管理案例研究项目组编著 其他作品：https://www.jiaokey.com/tag/中国西南森林资源冲突管理案例研究项目组编著.html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关键词搜索：https://www.jiaokey.com/tag/冲突与冲突管理.html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