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书名：澳门市政厅  贾梅土博物院</w:t>
      </w:r>
    </w:p>
    <w:p>
      <w:r>
        <w:t>作者：贾梅土博物院文化部制作</w:t>
      </w:r>
    </w:p>
    <w:p>
      <w:r>
        <w:t>出版社：市政厅展览画廊</w:t>
      </w:r>
    </w:p>
    <w:p>
      <w:r>
        <w:t>出版日期：1988</w:t>
      </w:r>
    </w:p>
    <w:p>
      <w:r>
        <w:t>总页数：44</w:t>
      </w:r>
    </w:p>
    <w:p>
      <w:r>
        <w:t>更多请访问教客网: www.jiaokey.com</w:t>
      </w:r>
    </w:p>
    <w:p>
      <w:r>
        <w:t>澳门市政厅  贾梅土博物院 评论地址：https://www.jiaokey.com/book/detail/12837225.html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