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细说台湾布袋戏</w:t>
      </w:r>
    </w:p>
    <w:p>
      <w:r>
        <w:rPr>
          <w:rFonts w:ascii="宋体" w:hAnsi="宋体" w:eastAsia="宋体"/>
          <w:sz w:val="24"/>
        </w:rPr>
        <w:t>黄春秀著；国立历史博物馆编辑委员会编辑；李明珠主编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细说台湾布袋戏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黄春秀著；国立历史博物馆编辑委员会编辑；李明珠主编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本书出售、求购地址：https://www.jiaokey.com/book/detail/12837243.html</w:t>
      </w:r>
    </w:p>
    <w:p>
      <w:r>
        <w:t>更多相关图书推荐：https://www.jiaokey.com</w:t>
      </w:r>
    </w:p>
    <w:p>
      <w:r>
        <w:t>黄春秀著；国立历史博物馆编辑委员会编辑；李明珠主编 其他作品：https://www.jiaokey.com/tag/黄春秀著；国立历史博物馆编辑委员会编辑；李明珠主编.html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关键词搜索：https://www.jiaokey.com/tag/细说台湾布袋戏.html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