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张志行美术作品集  创作随笔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张志行美术作品集  创作随笔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中和文化出版社；香港有限公司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本书出售、求购地址：https://www.jiaokey.com/book/detail/12837263.html</w:t>
      </w:r>
    </w:p>
    <w:p>
      <w:r>
        <w:t>更多相关图书推荐：https://www.jiaokey.com</w:t>
      </w:r>
    </w:p>
    <w:p>
      <w:r>
        <w:t>中和文化出版社；香港有限公司 出版图书：https://www.jiaokey.com/tag/中和文化出版社；香港有限公司.html</w:t>
      </w:r>
    </w:p>
    <w:p>
      <w:r>
        <w:t>关键词搜索：https://www.jiaokey.com/tag/张志行美术作品集  创作随笔.html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