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书名：表演艺术的体验与体现  第2辑</w:t>
      </w:r>
    </w:p>
    <w:p>
      <w:r>
        <w:t>作者：杨云玉著</w:t>
      </w:r>
    </w:p>
    <w:p>
      <w:r>
        <w:t>出版社：秀威资讯科技股份有限公司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表演艺术的体验与体现  第2辑 评论地址：https://www.jiaokey.com/book/detail/12837294.html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