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墨海精神  中国画论纵横谈</w:t>
      </w:r>
    </w:p>
    <w:p>
      <w:r>
        <w:rPr>
          <w:rFonts w:ascii="宋体" w:hAnsi="宋体" w:eastAsia="宋体"/>
          <w:sz w:val="24"/>
        </w:rPr>
        <w:t>张安治著；罗青主编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墨海精神  中国画论纵横谈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张安治著；罗青主编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本书出售、求购地址：https://www.jiaokey.com/book/detail/12837366.html</w:t>
      </w:r>
    </w:p>
    <w:p>
      <w:r>
        <w:t>更多相关图书推荐：https://www.jiaokey.com</w:t>
      </w:r>
    </w:p>
    <w:p>
      <w:r>
        <w:t>张安治著；罗青主编 其他作品：https://www.jiaokey.com/tag/张安治著；罗青主编.html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关键词搜索：https://www.jiaokey.com/tag/墨海精神  中国画论纵横谈.html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