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卷13至卷14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卷13至卷14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本书出售、求购地址：https://www.jiaokey.com/book/detail/12837490.html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卷13至卷14.html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