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重刊监本诗经  卷4-5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重刊监本诗经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本书出售、求购地址：https://www.jiaokey.com/book/detail/12837786.html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关键词搜索：https://www.jiaokey.com/tag/重刊监本诗经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