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说文重文检字篇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说文重文检字篇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本书出售、求购地址：https://www.jiaokey.com/book/detail/12838149.html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说文重文检字篇.html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