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增批历代通鉴辑览  卷41至卷45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增批历代通鉴辑览  卷41至卷45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本书出售、求购地址：https://www.jiaokey.com/book/detail/12838569.html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上海铸记书局 出版图书：https://www.jiaokey.com/tag/上海铸记书局.html</w:t>
      </w:r>
    </w:p>
    <w:p>
      <w:r>
        <w:t>关键词搜索：https://www.jiaokey.com/tag/增批历代通鉴辑览  卷41至卷45.html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