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书名：纲鉴易知录  尺木堂明鉴易知录  卷1-4</w:t>
      </w:r>
    </w:p>
    <w:p>
      <w:r>
        <w:t>作者：（清）吴楚材等</w:t>
      </w:r>
    </w:p>
    <w:p>
      <w:r>
        <w:t>出版社：上海锦章书局,民国5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纲鉴易知录  尺木堂明鉴易知录  卷1-4 评论地址：https://www.jiaokey.com/book/detail/12838654.html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