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卷36至卷40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总页数：116</w:t>
      </w:r>
    </w:p>
    <w:p>
      <w:r>
        <w:t>更多请访问教客网: www.jiaokey.com</w:t>
      </w:r>
    </w:p>
    <w:p>
      <w:r>
        <w:t>御批历代通鉴辑览  卷36至卷40 评论地址：https://www.jiaokey.com/book/detail/12838665.html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