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加批王袁先生纲鉴合纂  卷首、卷1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加批王袁先生纲鉴合纂  卷首、卷1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本书出售、求购地址：https://www.jiaokey.com/book/detail/12838726.html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上海锦章图书局 出版图书：https://www.jiaokey.com/tag/上海锦章图书局.html</w:t>
      </w:r>
    </w:p>
    <w:p>
      <w:r>
        <w:t>关键词搜索：https://www.jiaokey.com/tag/加批王袁先生纲鉴合纂  卷首、卷1.html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