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书名：安徒生童话全集  天鹅卷</w:t>
      </w:r>
    </w:p>
    <w:p>
      <w:r>
        <w:t>作者：胡志红，喻继军译</w:t>
      </w:r>
    </w:p>
    <w:p>
      <w:r>
        <w:t>出版社：广州:新世纪出版社,2005.08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安徒生童话全集  天鹅卷 评论地址：https://www.jiaokey.com/book/detail/12838905.html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