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东方玉作品全集  九转箫  下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东方玉作品全集  九转箫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海口：海南（三环）出版社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本书出售、求购地址：https://www.jiaokey.com/book/detail/12839136.html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海口：海南（三环）出版社 出版图书：https://www.jiaokey.com/tag/海口：海南（三环）出版社.html</w:t>
      </w:r>
    </w:p>
    <w:p>
      <w:r>
        <w:t>关键词搜索：https://www.jiaokey.com/tag/东方玉作品全集  九转箫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