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货车列检作业安全读本</w:t>
      </w:r>
    </w:p>
    <w:p>
      <w:r>
        <w:rPr>
          <w:rFonts w:ascii="宋体" w:hAnsi="宋体" w:eastAsia="宋体"/>
          <w:sz w:val="24"/>
        </w:rPr>
        <w:t>田大江，田景亮主编；安全培训教材编写组编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货车列检作业安全读本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田大江，田景亮主编；安全培训教材编写组编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本书出售、求购地址：https://www.jiaokey.com/book/detail/12839178.html</w:t>
      </w:r>
    </w:p>
    <w:p>
      <w:r>
        <w:t>更多相关图书推荐：https://www.jiaokey.com</w:t>
      </w:r>
    </w:p>
    <w:p>
      <w:r>
        <w:t>田大江，田景亮主编；安全培训教材编写组编 其他作品：https://www.jiaokey.com/tag/田大江，田景亮主编；安全培训教材编写组编.html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关键词搜索：https://www.jiaokey.com/tag/货车列检作业安全读本.html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