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铁路货车制动系统运用技术问答</w:t>
      </w:r>
    </w:p>
    <w:p>
      <w:r>
        <w:rPr>
          <w:rFonts w:ascii="宋体" w:hAnsi="宋体" w:eastAsia="宋体"/>
          <w:sz w:val="24"/>
        </w:rPr>
        <w:t>刘瑞杨，陈大名主编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铁路货车制动系统运用技术问答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刘瑞杨，陈大名主编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本书出售、求购地址：https://www.jiaokey.com/book/detail/12839331.html</w:t>
      </w:r>
    </w:p>
    <w:p>
      <w:r>
        <w:t>更多相关图书推荐：https://www.jiaokey.com</w:t>
      </w:r>
    </w:p>
    <w:p>
      <w:r>
        <w:t>刘瑞杨，陈大名主编 其他作品：https://www.jiaokey.com/tag/刘瑞杨，陈大名主编.html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关键词搜索：https://www.jiaokey.com/tag/铁路货车制动系统运用技术问答.html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