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书名：用“心”戒网瘾</w:t>
      </w:r>
    </w:p>
    <w:p>
      <w:r>
        <w:t>作者：杨永信编著；杨志寅主审</w:t>
      </w:r>
    </w:p>
    <w:p>
      <w:r>
        <w:t>出版社：北京：科学出版社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用“心”戒网瘾 评论地址：https://www.jiaokey.com/book/detail/12839519.html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