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国际管理体系审核基础与实务</w:t>
      </w:r>
    </w:p>
    <w:p>
      <w:r>
        <w:rPr>
          <w:rFonts w:ascii="宋体" w:hAnsi="宋体" w:eastAsia="宋体"/>
          <w:sz w:val="24"/>
        </w:rPr>
        <w:t>朱蔚青主编；宋化民，戴冬秀，晏君红，王宏副主编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国际管理体系审核基础与实务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朱蔚青主编；宋化民，戴冬秀，晏君红，王宏副主编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质量管理体系-审核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本书出售、求购地址：https://www.jiaokey.com/book/detail/12839591.html</w:t>
      </w:r>
    </w:p>
    <w:p>
      <w:r>
        <w:t>更多相关图书推荐：https://www.jiaokey.com</w:t>
      </w:r>
    </w:p>
    <w:p>
      <w:r>
        <w:t>朱蔚青主编；宋化民，戴冬秀，晏君红，王宏副主编 其他作品：https://www.jiaokey.com/tag/朱蔚青主编；宋化民，戴冬秀，晏君红，王宏副主编.html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关键词搜索：https://www.jiaokey.com/tag/质量管理体系-审核.html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