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中欧思想的碰撞  从弗朗索瓦·于连的研究说开去</w:t>
      </w:r>
    </w:p>
    <w:p>
      <w:r>
        <w:rPr>
          <w:rFonts w:ascii="宋体" w:hAnsi="宋体" w:eastAsia="宋体"/>
          <w:sz w:val="24"/>
        </w:rPr>
        <w:t>（法）夏蒂埃，（法）马尔歇兹主编；闫素伟，董斌孜孜译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中欧思想的碰撞  从弗朗索瓦·于连的研究说开去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（法）夏蒂埃，（法）马尔歇兹主编；闫素伟，董斌孜孜译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本书出售、求购地址：https://www.jiaokey.com/book/detail/12839627.html</w:t>
      </w:r>
    </w:p>
    <w:p>
      <w:r>
        <w:t>更多相关图书推荐：https://www.jiaokey.com</w:t>
      </w:r>
    </w:p>
    <w:p>
      <w:r>
        <w:t>（法）夏蒂埃，（法）马尔歇兹主编；闫素伟，董斌孜孜译 其他作品：https://www.jiaokey.com/tag/（法）夏蒂埃，（法）马尔歇兹主编；闫素伟，董斌孜孜译.html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关键词搜索：https://www.jiaokey.com/tag/中欧思想的碰撞  从弗朗索瓦·于连的研究说开去.html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