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让云触手可及  微软云计算实践指南</w:t>
      </w:r>
    </w:p>
    <w:p>
      <w:r>
        <w:rPr>
          <w:rFonts w:ascii="宋体" w:hAnsi="宋体" w:eastAsia="宋体"/>
          <w:sz w:val="24"/>
        </w:rPr>
        <w:t>赵立威，方国伟主编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让云触手可及  微软云计算实践指南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赵立威，方国伟主编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本书出售、求购地址：https://www.jiaokey.com/book/detail/12839769.html</w:t>
      </w:r>
    </w:p>
    <w:p>
      <w:r>
        <w:t>更多相关图书推荐：https://www.jiaokey.com</w:t>
      </w:r>
    </w:p>
    <w:p>
      <w:r>
        <w:t>赵立威，方国伟主编 其他作品：https://www.jiaokey.com/tag/赵立威，方国伟主编.html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关键词搜索：https://www.jiaokey.com/tag/让云触手可及  微软云计算实践指南.html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