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50位新锐设计师的设计精选  现代·简约风格</w:t>
      </w:r>
    </w:p>
    <w:p>
      <w:r>
        <w:rPr>
          <w:rFonts w:ascii="宋体" w:hAnsi="宋体" w:eastAsia="宋体"/>
          <w:sz w:val="24"/>
        </w:rPr>
        <w:t>森木土如月等编著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50位新锐设计师的设计精选  现代·简约风格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本书出售、求购地址：https://www.jiaokey.com/book/detail/12839986.html</w:t>
      </w:r>
    </w:p>
    <w:p>
      <w:r>
        <w:t>更多相关图书推荐：https://www.jiaokey.com</w:t>
      </w:r>
    </w:p>
    <w:p>
      <w:r>
        <w:t>森木土如月等编著 其他作品：https://www.jiaokey.com/tag/森木土如月等编著.html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关键词搜索：https://www.jiaokey.com/tag/50位新锐设计师的设计精选  现代·简约风格.html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