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书名：花木马绘本坊  狼来了</w:t>
      </w:r>
    </w:p>
    <w:p>
      <w:r>
        <w:t>作者：（法）安托尼·吉约佩编绘</w:t>
      </w:r>
    </w:p>
    <w:p>
      <w:r>
        <w:t>出版社：南昌:二十一世纪出版社,2011.04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花木马绘本坊  狼来了 评论地址：https://www.jiaokey.com/book/detail/12840012.html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