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书名：进出口商品归类快速提分技巧</w:t>
      </w:r>
    </w:p>
    <w:p>
      <w:r>
        <w:t>作者：环球职业教育考试研发中心报关员考试教材编写组主编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总页数：211</w:t>
      </w:r>
    </w:p>
    <w:p>
      <w:r>
        <w:t>更多请访问教客网: www.jiaokey.com</w:t>
      </w:r>
    </w:p>
    <w:p>
      <w:r>
        <w:t>进出口商品归类快速提分技巧 评论地址：https://www.jiaokey.com/book/detail/12840174.html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