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书名：报关单填制命题规律剖析  2011</w:t>
      </w:r>
    </w:p>
    <w:p>
      <w:r>
        <w:t>作者：环球职业教育考试研发中心报关员考试教材编写组主编；范桂玉编著</w:t>
      </w:r>
    </w:p>
    <w:p>
      <w:r>
        <w:t>出版社：北京：中国经济出版社</w:t>
      </w:r>
    </w:p>
    <w:p>
      <w:r>
        <w:t>出版日期：2011.08</w:t>
      </w:r>
    </w:p>
    <w:p>
      <w:r>
        <w:t>总页数：178</w:t>
      </w:r>
    </w:p>
    <w:p>
      <w:r>
        <w:t>更多请访问教客网: www.jiaokey.com</w:t>
      </w:r>
    </w:p>
    <w:p>
      <w:r>
        <w:t>报关单填制命题规律剖析  2011 评论地址：https://www.jiaokey.com/book/detail/12840188.html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