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最漫画·青春号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最漫画·青春号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本书出售、求购地址：https://www.jiaokey.com/book/detail/12840217.html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关键词搜索：https://www.jiaokey.com/tag/最漫画·青春号.html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