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相信爱，用心爱  写给“再也不相信爱情”的你</w:t>
      </w:r>
    </w:p>
    <w:p>
      <w:r>
        <w:rPr>
          <w:rFonts w:ascii="宋体" w:hAnsi="宋体" w:eastAsia="宋体"/>
          <w:sz w:val="24"/>
        </w:rPr>
        <w:t>（美）堂·米格尔·路易兹著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相信爱，用心爱  写给“再也不相信爱情”的你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（美）堂·米格尔·路易兹著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本书出售、求购地址：https://www.jiaokey.com/book/detail/12840301.html</w:t>
      </w:r>
    </w:p>
    <w:p>
      <w:r>
        <w:t>更多相关图书推荐：https://www.jiaokey.com</w:t>
      </w:r>
    </w:p>
    <w:p>
      <w:r>
        <w:t>（美）堂·米格尔·路易兹著 其他作品：https://www.jiaokey.com/tag/（美）堂·米格尔·路易兹著.html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关键词搜索：https://www.jiaokey.com/tag/相信爱，用心爱  写给“再也不相信爱情”的你.html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