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看懂全球投资90年  经济政策、经济增长与牛熊市</w:t>
      </w:r>
    </w:p>
    <w:p>
      <w:r>
        <w:rPr>
          <w:rFonts w:ascii="宋体" w:hAnsi="宋体" w:eastAsia="宋体"/>
          <w:sz w:val="24"/>
        </w:rPr>
        <w:t>（美）奇普·迪克逊，（美）奥迪德·什卡尔著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看懂全球投资90年  经济政策、经济增长与牛熊市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（美）奇普·迪克逊，（美）奥迪德·什卡尔著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本书出售、求购地址：https://www.jiaokey.com/book/detail/12840306.html</w:t>
      </w:r>
    </w:p>
    <w:p>
      <w:r>
        <w:t>更多相关图书推荐：https://www.jiaokey.com</w:t>
      </w:r>
    </w:p>
    <w:p>
      <w:r>
        <w:t>（美）奇普·迪克逊，（美）奥迪德·什卡尔著 其他作品：https://www.jiaokey.com/tag/（美）奇普·迪克逊，（美）奥迪德·什卡尔著.html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关键词搜索：https://www.jiaokey.com/tag/看懂全球投资90年  经济政策、经济增长与牛熊市.html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